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96E4" w14:textId="77777777" w:rsidR="0017734C" w:rsidRPr="00AC58A7" w:rsidRDefault="00B504DC">
      <w:pPr>
        <w:jc w:val="center"/>
        <w:rPr>
          <w:rFonts w:cs="Times New Roman"/>
          <w:sz w:val="36"/>
          <w:szCs w:val="36"/>
        </w:rPr>
      </w:pPr>
      <w:proofErr w:type="spellStart"/>
      <w:r w:rsidRPr="00AC58A7">
        <w:rPr>
          <w:rFonts w:cs="Times New Roman"/>
          <w:b/>
          <w:bCs/>
          <w:sz w:val="36"/>
          <w:szCs w:val="36"/>
        </w:rPr>
        <w:t>Въпросник</w:t>
      </w:r>
      <w:proofErr w:type="spellEnd"/>
      <w:r w:rsidRPr="00AC58A7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AC58A7">
        <w:rPr>
          <w:rFonts w:cs="Times New Roman"/>
          <w:b/>
          <w:bCs/>
          <w:sz w:val="36"/>
          <w:szCs w:val="36"/>
        </w:rPr>
        <w:t>за</w:t>
      </w:r>
      <w:proofErr w:type="spellEnd"/>
      <w:r w:rsidRPr="00AC58A7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AC58A7">
        <w:rPr>
          <w:rFonts w:cs="Times New Roman"/>
          <w:b/>
          <w:bCs/>
          <w:sz w:val="36"/>
          <w:szCs w:val="36"/>
        </w:rPr>
        <w:t>клубния</w:t>
      </w:r>
      <w:proofErr w:type="spellEnd"/>
      <w:r w:rsidRPr="00AC58A7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AC58A7">
        <w:rPr>
          <w:rFonts w:cs="Times New Roman"/>
          <w:b/>
          <w:bCs/>
          <w:sz w:val="36"/>
          <w:szCs w:val="36"/>
        </w:rPr>
        <w:t>борд</w:t>
      </w:r>
      <w:proofErr w:type="spellEnd"/>
    </w:p>
    <w:p w14:paraId="154B8ED1" w14:textId="77777777" w:rsidR="0017734C" w:rsidRPr="00AC58A7" w:rsidRDefault="0017734C">
      <w:pPr>
        <w:jc w:val="center"/>
        <w:rPr>
          <w:rFonts w:cs="Times New Roman"/>
          <w:kern w:val="2"/>
          <w:sz w:val="48"/>
          <w:szCs w:val="48"/>
          <w:lang w:val="bg-BG" w:eastAsia="bg-BG"/>
          <w14:ligatures w14:val="standardContextual"/>
        </w:rPr>
      </w:pPr>
    </w:p>
    <w:p w14:paraId="4DF6B601" w14:textId="77777777" w:rsidR="0017734C" w:rsidRPr="00B13CBA" w:rsidRDefault="00B504DC">
      <w:pPr>
        <w:spacing w:after="240"/>
        <w:rPr>
          <w:rFonts w:cs="Times New Roman"/>
          <w:szCs w:val="24"/>
          <w:lang w:val="bg-BG"/>
        </w:rPr>
      </w:pPr>
      <w:r w:rsidRPr="00B13CBA">
        <w:rPr>
          <w:rFonts w:cs="Times New Roman"/>
          <w:szCs w:val="24"/>
          <w:lang w:val="bg-BG"/>
        </w:rPr>
        <w:t>Уважаеми приятели,</w:t>
      </w:r>
      <w:r w:rsidRPr="00B13CBA">
        <w:rPr>
          <w:rFonts w:cs="Times New Roman"/>
          <w:szCs w:val="24"/>
          <w:lang w:val="bg-BG"/>
        </w:rPr>
        <w:br/>
      </w:r>
      <w:r w:rsidRPr="00B13CBA">
        <w:rPr>
          <w:rFonts w:cs="Times New Roman"/>
          <w:szCs w:val="24"/>
          <w:lang w:val="bg-BG"/>
        </w:rPr>
        <w:br/>
        <w:t xml:space="preserve">Настоящият въпросник има за цел да подпомогне подготовката за официалното посещение на </w:t>
      </w:r>
      <w:proofErr w:type="spellStart"/>
      <w:r w:rsidRPr="00B13CBA">
        <w:rPr>
          <w:rFonts w:cs="Times New Roman"/>
          <w:szCs w:val="24"/>
          <w:lang w:val="bg-BG"/>
        </w:rPr>
        <w:t>дистрикт</w:t>
      </w:r>
      <w:proofErr w:type="spellEnd"/>
      <w:r w:rsidRPr="00B13CBA">
        <w:rPr>
          <w:rFonts w:cs="Times New Roman"/>
          <w:szCs w:val="24"/>
          <w:lang w:val="bg-BG"/>
        </w:rPr>
        <w:t xml:space="preserve"> гуверньора във Вашия клуб. Споделената информация ще помогне разговорът да бъде по-полезен, конкретен и насочен към реалните потребности на клуба.</w:t>
      </w:r>
      <w:r w:rsidRPr="00B13CBA">
        <w:rPr>
          <w:rFonts w:cs="Times New Roman"/>
          <w:szCs w:val="24"/>
          <w:lang w:val="bg-BG"/>
        </w:rPr>
        <w:br/>
      </w:r>
      <w:r w:rsidRPr="00B13CBA">
        <w:rPr>
          <w:rFonts w:cs="Times New Roman"/>
          <w:szCs w:val="24"/>
          <w:lang w:val="bg-BG"/>
        </w:rPr>
        <w:br/>
        <w:t xml:space="preserve">Моля, попълнете въпросника с актуална информация за клуба. Тя ще бъде използвана единствено с цел по-добро съдействие и подкрепа от страна на </w:t>
      </w:r>
      <w:proofErr w:type="spellStart"/>
      <w:r w:rsidRPr="00B13CBA">
        <w:rPr>
          <w:rFonts w:cs="Times New Roman"/>
          <w:szCs w:val="24"/>
          <w:lang w:val="bg-BG"/>
        </w:rPr>
        <w:t>дистриктния</w:t>
      </w:r>
      <w:proofErr w:type="spellEnd"/>
      <w:r w:rsidRPr="00B13CBA">
        <w:rPr>
          <w:rFonts w:cs="Times New Roman"/>
          <w:szCs w:val="24"/>
          <w:lang w:val="bg-BG"/>
        </w:rPr>
        <w:t xml:space="preserve"> екип.</w:t>
      </w:r>
      <w:r w:rsidRPr="00B13CBA">
        <w:rPr>
          <w:rFonts w:cs="Times New Roman"/>
          <w:szCs w:val="24"/>
          <w:lang w:val="bg-BG"/>
        </w:rPr>
        <w:br/>
      </w:r>
      <w:r w:rsidRPr="00B13CBA">
        <w:rPr>
          <w:rFonts w:cs="Times New Roman"/>
          <w:szCs w:val="24"/>
          <w:lang w:val="bg-BG"/>
        </w:rPr>
        <w:br/>
        <w:t>Време за попълване: до 10 минути.</w:t>
      </w:r>
      <w:r w:rsidRPr="00B13CBA">
        <w:rPr>
          <w:rFonts w:cs="Times New Roman"/>
          <w:szCs w:val="24"/>
          <w:lang w:val="bg-BG"/>
        </w:rPr>
        <w:br/>
      </w:r>
      <w:r w:rsidRPr="00B13CBA">
        <w:rPr>
          <w:rFonts w:cs="Times New Roman"/>
          <w:szCs w:val="24"/>
          <w:lang w:val="bg-BG"/>
        </w:rPr>
        <w:br/>
        <w:t>Благодаря предварително!</w:t>
      </w:r>
      <w:r w:rsidRPr="00B13CBA">
        <w:rPr>
          <w:rFonts w:cs="Times New Roman"/>
          <w:szCs w:val="24"/>
          <w:lang w:val="bg-BG"/>
        </w:rPr>
        <w:br/>
      </w:r>
      <w:r w:rsidRPr="00B13CBA">
        <w:rPr>
          <w:rFonts w:cs="Times New Roman"/>
          <w:szCs w:val="24"/>
          <w:lang w:val="bg-BG"/>
        </w:rPr>
        <w:br/>
        <w:t>ДГ 2026–2027</w:t>
      </w:r>
      <w:r w:rsidRPr="00B13CBA">
        <w:rPr>
          <w:rFonts w:cs="Times New Roman"/>
          <w:szCs w:val="24"/>
          <w:lang w:val="bg-BG"/>
        </w:rPr>
        <w:br/>
        <w:t>Александър Петров</w:t>
      </w:r>
      <w:r w:rsidRPr="00B13CBA">
        <w:rPr>
          <w:rFonts w:cs="Times New Roman"/>
          <w:szCs w:val="24"/>
          <w:lang w:val="bg-BG"/>
        </w:rPr>
        <w:br/>
      </w:r>
      <w:r w:rsidRPr="00AC58A7">
        <w:rPr>
          <w:rFonts w:cs="Times New Roman"/>
          <w:szCs w:val="24"/>
        </w:rPr>
        <w:t>e</w:t>
      </w:r>
      <w:r w:rsidRPr="00B13CBA">
        <w:rPr>
          <w:rFonts w:cs="Times New Roman"/>
          <w:szCs w:val="24"/>
          <w:lang w:val="bg-BG"/>
        </w:rPr>
        <w:t>-</w:t>
      </w:r>
      <w:r w:rsidRPr="00AC58A7">
        <w:rPr>
          <w:rFonts w:cs="Times New Roman"/>
          <w:szCs w:val="24"/>
        </w:rPr>
        <w:t>mail</w:t>
      </w:r>
      <w:r w:rsidRPr="00B13CBA">
        <w:rPr>
          <w:rFonts w:cs="Times New Roman"/>
          <w:szCs w:val="24"/>
          <w:lang w:val="bg-BG"/>
        </w:rPr>
        <w:t xml:space="preserve">: </w:t>
      </w:r>
      <w:r w:rsidRPr="00AC58A7">
        <w:rPr>
          <w:rFonts w:cs="Times New Roman"/>
          <w:szCs w:val="24"/>
        </w:rPr>
        <w:t>alexander</w:t>
      </w:r>
      <w:r w:rsidRPr="00B13CBA">
        <w:rPr>
          <w:rFonts w:cs="Times New Roman"/>
          <w:szCs w:val="24"/>
          <w:lang w:val="bg-BG"/>
        </w:rPr>
        <w:t>_1979@</w:t>
      </w:r>
      <w:r w:rsidRPr="00AC58A7">
        <w:rPr>
          <w:rFonts w:cs="Times New Roman"/>
          <w:szCs w:val="24"/>
        </w:rPr>
        <w:t>abv</w:t>
      </w:r>
      <w:r w:rsidRPr="00B13CBA">
        <w:rPr>
          <w:rFonts w:cs="Times New Roman"/>
          <w:szCs w:val="24"/>
          <w:lang w:val="bg-BG"/>
        </w:rPr>
        <w:t>.</w:t>
      </w:r>
      <w:proofErr w:type="spellStart"/>
      <w:r w:rsidRPr="00AC58A7">
        <w:rPr>
          <w:rFonts w:cs="Times New Roman"/>
          <w:szCs w:val="24"/>
        </w:rPr>
        <w:t>bg</w:t>
      </w:r>
      <w:proofErr w:type="spellEnd"/>
      <w:r w:rsidRPr="00B13CBA">
        <w:rPr>
          <w:rFonts w:cs="Times New Roman"/>
          <w:szCs w:val="24"/>
          <w:lang w:val="bg-BG"/>
        </w:rPr>
        <w:br/>
      </w:r>
    </w:p>
    <w:p w14:paraId="58FAC27C" w14:textId="77777777" w:rsidR="0017734C" w:rsidRPr="00AC58A7" w:rsidRDefault="0017734C">
      <w:pPr>
        <w:spacing w:after="240"/>
        <w:rPr>
          <w:rFonts w:cs="Times New Roman"/>
          <w:sz w:val="28"/>
          <w:szCs w:val="28"/>
          <w:lang w:val="bg-BG"/>
        </w:rPr>
      </w:pPr>
    </w:p>
    <w:p w14:paraId="23C836A1" w14:textId="517ED17A" w:rsidR="0017734C" w:rsidRDefault="00B504DC" w:rsidP="00AC58A7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r w:rsidRPr="00AC58A7">
        <w:rPr>
          <w:rFonts w:cs="Times New Roman"/>
          <w:szCs w:val="24"/>
          <w:lang w:val="bg-BG"/>
        </w:rPr>
        <w:t>Името на Вашия Ротари клуб:</w:t>
      </w:r>
      <w:r w:rsidRPr="00AC58A7">
        <w:rPr>
          <w:rFonts w:cs="Times New Roman"/>
          <w:szCs w:val="24"/>
          <w:lang w:val="bg-BG"/>
        </w:rPr>
        <w:br/>
      </w:r>
      <w:r w:rsidRPr="00AC58A7">
        <w:rPr>
          <w:rFonts w:cs="Times New Roman"/>
          <w:szCs w:val="24"/>
          <w:lang w:val="bg-BG"/>
        </w:rPr>
        <w:br/>
        <w:t>____________________________________________________________</w:t>
      </w:r>
    </w:p>
    <w:p w14:paraId="2613D7B7" w14:textId="77777777" w:rsidR="00AC58A7" w:rsidRDefault="00AC58A7" w:rsidP="00AC58A7">
      <w:pPr>
        <w:pStyle w:val="ae"/>
        <w:rPr>
          <w:rFonts w:cs="Times New Roman"/>
          <w:szCs w:val="24"/>
          <w:lang w:val="bg-BG"/>
        </w:rPr>
      </w:pPr>
    </w:p>
    <w:p w14:paraId="3606A2A1" w14:textId="77777777" w:rsidR="00AC58A7" w:rsidRDefault="00B504DC" w:rsidP="003D3ADC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r w:rsidRPr="00AC58A7">
        <w:rPr>
          <w:rFonts w:cs="Times New Roman"/>
          <w:szCs w:val="24"/>
          <w:lang w:val="bg-BG"/>
        </w:rPr>
        <w:t>Има ли Вашият клуб приет бюджет за ротарианската година?</w:t>
      </w:r>
      <w:r w:rsidRPr="00AC58A7">
        <w:rPr>
          <w:rFonts w:cs="Times New Roman"/>
          <w:szCs w:val="24"/>
          <w:lang w:val="bg-BG"/>
        </w:rPr>
        <w:br/>
      </w:r>
      <w:r w:rsidRPr="00AC58A7">
        <w:rPr>
          <w:rFonts w:cs="Times New Roman"/>
          <w:szCs w:val="24"/>
        </w:rPr>
        <w:t>□ Да</w:t>
      </w:r>
      <w:r w:rsidRPr="00AC58A7">
        <w:rPr>
          <w:rFonts w:cs="Times New Roman"/>
          <w:szCs w:val="24"/>
        </w:rPr>
        <w:br/>
        <w:t xml:space="preserve">□ </w:t>
      </w:r>
      <w:proofErr w:type="spellStart"/>
      <w:r w:rsidRPr="00AC58A7">
        <w:rPr>
          <w:rFonts w:cs="Times New Roman"/>
          <w:szCs w:val="24"/>
        </w:rPr>
        <w:t>Не</w:t>
      </w:r>
      <w:proofErr w:type="spellEnd"/>
    </w:p>
    <w:p w14:paraId="3799C8B7" w14:textId="77777777" w:rsidR="00AC58A7" w:rsidRPr="00AC58A7" w:rsidRDefault="00AC58A7" w:rsidP="00AC58A7">
      <w:pPr>
        <w:pStyle w:val="ae"/>
        <w:rPr>
          <w:rFonts w:cs="Times New Roman"/>
          <w:szCs w:val="24"/>
        </w:rPr>
      </w:pPr>
    </w:p>
    <w:p w14:paraId="6205BFA2" w14:textId="77777777" w:rsidR="00AC58A7" w:rsidRDefault="00B504DC" w:rsidP="00180ECF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C58A7">
        <w:rPr>
          <w:rFonts w:cs="Times New Roman"/>
          <w:szCs w:val="24"/>
        </w:rPr>
        <w:t>Кои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са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силните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страни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на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Вашия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клуб</w:t>
      </w:r>
      <w:proofErr w:type="spellEnd"/>
      <w:r w:rsidRPr="00AC58A7">
        <w:rPr>
          <w:rFonts w:cs="Times New Roman"/>
          <w:szCs w:val="24"/>
        </w:rPr>
        <w:t>?</w:t>
      </w:r>
      <w:r w:rsidRPr="00AC58A7">
        <w:rPr>
          <w:rFonts w:cs="Times New Roman"/>
          <w:szCs w:val="24"/>
        </w:rPr>
        <w:br/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</w:p>
    <w:p w14:paraId="1195924E" w14:textId="77777777" w:rsidR="00AC58A7" w:rsidRPr="00AC58A7" w:rsidRDefault="00AC58A7" w:rsidP="00AC58A7">
      <w:pPr>
        <w:pStyle w:val="ae"/>
        <w:rPr>
          <w:rFonts w:cs="Times New Roman"/>
          <w:szCs w:val="24"/>
        </w:rPr>
      </w:pPr>
    </w:p>
    <w:p w14:paraId="1312DBBD" w14:textId="77777777" w:rsidR="00AC58A7" w:rsidRDefault="00B504DC" w:rsidP="00AC58A7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C58A7">
        <w:rPr>
          <w:rFonts w:cs="Times New Roman"/>
          <w:szCs w:val="24"/>
        </w:rPr>
        <w:t>Кои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са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областите</w:t>
      </w:r>
      <w:proofErr w:type="spellEnd"/>
      <w:r w:rsidRPr="00AC58A7">
        <w:rPr>
          <w:rFonts w:cs="Times New Roman"/>
          <w:szCs w:val="24"/>
        </w:rPr>
        <w:t xml:space="preserve">, в </w:t>
      </w:r>
      <w:proofErr w:type="spellStart"/>
      <w:r w:rsidRPr="00AC58A7">
        <w:rPr>
          <w:rFonts w:cs="Times New Roman"/>
          <w:szCs w:val="24"/>
        </w:rPr>
        <w:t>които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Вашият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клуб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има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потенциал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за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развитие</w:t>
      </w:r>
      <w:proofErr w:type="spellEnd"/>
      <w:r w:rsidRPr="00AC58A7">
        <w:rPr>
          <w:rFonts w:cs="Times New Roman"/>
          <w:szCs w:val="24"/>
        </w:rPr>
        <w:t>?</w:t>
      </w:r>
      <w:r w:rsidRPr="00AC58A7">
        <w:rPr>
          <w:rFonts w:cs="Times New Roman"/>
          <w:szCs w:val="24"/>
        </w:rPr>
        <w:br/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</w:p>
    <w:p w14:paraId="5584A039" w14:textId="77777777" w:rsidR="00AC58A7" w:rsidRPr="00AC58A7" w:rsidRDefault="00AC58A7" w:rsidP="00AC58A7">
      <w:pPr>
        <w:pStyle w:val="ae"/>
        <w:rPr>
          <w:rFonts w:cs="Times New Roman"/>
          <w:szCs w:val="24"/>
        </w:rPr>
      </w:pPr>
    </w:p>
    <w:p w14:paraId="26B7AB3F" w14:textId="77777777" w:rsidR="00AC58A7" w:rsidRDefault="00B504DC" w:rsidP="0093306C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C58A7">
        <w:rPr>
          <w:rFonts w:cs="Times New Roman"/>
          <w:szCs w:val="24"/>
        </w:rPr>
        <w:t>Какви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възможности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за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развитие</w:t>
      </w:r>
      <w:proofErr w:type="spellEnd"/>
      <w:r w:rsidRPr="00AC58A7">
        <w:rPr>
          <w:rFonts w:cs="Times New Roman"/>
          <w:szCs w:val="24"/>
        </w:rPr>
        <w:t xml:space="preserve"> и </w:t>
      </w:r>
      <w:proofErr w:type="spellStart"/>
      <w:r w:rsidRPr="00AC58A7">
        <w:rPr>
          <w:rFonts w:cs="Times New Roman"/>
          <w:szCs w:val="24"/>
        </w:rPr>
        <w:t>партньорства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вижда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Вашият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клуб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през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настоящата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ротарианска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година</w:t>
      </w:r>
      <w:proofErr w:type="spellEnd"/>
      <w:r w:rsidRPr="00AC58A7">
        <w:rPr>
          <w:rFonts w:cs="Times New Roman"/>
          <w:szCs w:val="24"/>
        </w:rPr>
        <w:t>?</w:t>
      </w:r>
      <w:r w:rsidRPr="00AC58A7">
        <w:rPr>
          <w:rFonts w:cs="Times New Roman"/>
          <w:szCs w:val="24"/>
        </w:rPr>
        <w:br/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</w:p>
    <w:p w14:paraId="6F3166CE" w14:textId="77777777" w:rsidR="00AC58A7" w:rsidRPr="00AC58A7" w:rsidRDefault="00AC58A7" w:rsidP="00AC58A7">
      <w:pPr>
        <w:pStyle w:val="ae"/>
        <w:rPr>
          <w:rFonts w:cs="Times New Roman"/>
          <w:szCs w:val="24"/>
        </w:rPr>
      </w:pPr>
    </w:p>
    <w:p w14:paraId="0892C3B8" w14:textId="77777777" w:rsidR="00AC58A7" w:rsidRDefault="00B504DC" w:rsidP="00AC6A11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C58A7">
        <w:rPr>
          <w:rFonts w:cs="Times New Roman"/>
          <w:szCs w:val="24"/>
        </w:rPr>
        <w:t>Кои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външни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фактори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или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обстоятелства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могат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да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затруднят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работата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на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клуба</w:t>
      </w:r>
      <w:proofErr w:type="spellEnd"/>
      <w:r w:rsidRPr="00AC58A7">
        <w:rPr>
          <w:rFonts w:cs="Times New Roman"/>
          <w:szCs w:val="24"/>
        </w:rPr>
        <w:t xml:space="preserve"> и </w:t>
      </w:r>
      <w:proofErr w:type="spellStart"/>
      <w:r w:rsidRPr="00AC58A7">
        <w:rPr>
          <w:rFonts w:cs="Times New Roman"/>
          <w:szCs w:val="24"/>
        </w:rPr>
        <w:t>къде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би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била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полезна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подкрепа</w:t>
      </w:r>
      <w:proofErr w:type="spellEnd"/>
      <w:r w:rsidRPr="00AC58A7">
        <w:rPr>
          <w:rFonts w:cs="Times New Roman"/>
          <w:szCs w:val="24"/>
        </w:rPr>
        <w:t>?</w:t>
      </w:r>
      <w:r w:rsidRPr="00AC58A7">
        <w:rPr>
          <w:rFonts w:cs="Times New Roman"/>
          <w:szCs w:val="24"/>
        </w:rPr>
        <w:br/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</w:p>
    <w:p w14:paraId="016B2CFC" w14:textId="77777777" w:rsidR="00AC58A7" w:rsidRPr="00AC58A7" w:rsidRDefault="00AC58A7" w:rsidP="00AC58A7">
      <w:pPr>
        <w:pStyle w:val="ae"/>
        <w:rPr>
          <w:rFonts w:cs="Times New Roman"/>
          <w:szCs w:val="24"/>
        </w:rPr>
      </w:pPr>
    </w:p>
    <w:p w14:paraId="36932C2C" w14:textId="77777777" w:rsidR="00AC58A7" w:rsidRDefault="00B504DC" w:rsidP="006B66CC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C58A7">
        <w:rPr>
          <w:rFonts w:cs="Times New Roman"/>
          <w:szCs w:val="24"/>
        </w:rPr>
        <w:t>Какъв</w:t>
      </w:r>
      <w:proofErr w:type="spellEnd"/>
      <w:r w:rsidRPr="00AC58A7">
        <w:rPr>
          <w:rFonts w:cs="Times New Roman"/>
          <w:szCs w:val="24"/>
        </w:rPr>
        <w:t xml:space="preserve"> е </w:t>
      </w:r>
      <w:proofErr w:type="spellStart"/>
      <w:r w:rsidRPr="00AC58A7">
        <w:rPr>
          <w:rFonts w:cs="Times New Roman"/>
          <w:szCs w:val="24"/>
        </w:rPr>
        <w:t>броят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на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приетите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членове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през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последните</w:t>
      </w:r>
      <w:proofErr w:type="spellEnd"/>
      <w:r w:rsidRPr="00AC58A7">
        <w:rPr>
          <w:rFonts w:cs="Times New Roman"/>
          <w:szCs w:val="24"/>
        </w:rPr>
        <w:t xml:space="preserve"> три години? </w:t>
      </w:r>
      <w:proofErr w:type="spellStart"/>
      <w:r w:rsidRPr="00AC58A7">
        <w:rPr>
          <w:rFonts w:cs="Times New Roman"/>
          <w:szCs w:val="24"/>
        </w:rPr>
        <w:t>Посочете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общ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брой</w:t>
      </w:r>
      <w:proofErr w:type="spellEnd"/>
      <w:r w:rsidRPr="00AC58A7">
        <w:rPr>
          <w:rFonts w:cs="Times New Roman"/>
          <w:szCs w:val="24"/>
        </w:rPr>
        <w:t xml:space="preserve">, </w:t>
      </w:r>
      <w:proofErr w:type="spellStart"/>
      <w:r w:rsidRPr="00AC58A7">
        <w:rPr>
          <w:rFonts w:cs="Times New Roman"/>
          <w:szCs w:val="24"/>
        </w:rPr>
        <w:t>жени</w:t>
      </w:r>
      <w:proofErr w:type="spellEnd"/>
      <w:r w:rsidRPr="00AC58A7">
        <w:rPr>
          <w:rFonts w:cs="Times New Roman"/>
          <w:szCs w:val="24"/>
        </w:rPr>
        <w:t xml:space="preserve"> и </w:t>
      </w:r>
      <w:proofErr w:type="spellStart"/>
      <w:r w:rsidRPr="00AC58A7">
        <w:rPr>
          <w:rFonts w:cs="Times New Roman"/>
          <w:szCs w:val="24"/>
        </w:rPr>
        <w:t>мъже</w:t>
      </w:r>
      <w:proofErr w:type="spellEnd"/>
      <w:r w:rsidRPr="00AC58A7">
        <w:rPr>
          <w:rFonts w:cs="Times New Roman"/>
          <w:szCs w:val="24"/>
        </w:rPr>
        <w:t>.</w:t>
      </w:r>
      <w:r w:rsidRPr="00AC58A7">
        <w:rPr>
          <w:rFonts w:cs="Times New Roman"/>
          <w:szCs w:val="24"/>
        </w:rPr>
        <w:br/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</w:p>
    <w:p w14:paraId="47126DE6" w14:textId="77777777" w:rsidR="00AC58A7" w:rsidRPr="00AC58A7" w:rsidRDefault="00AC58A7" w:rsidP="00AC58A7">
      <w:pPr>
        <w:pStyle w:val="ae"/>
        <w:rPr>
          <w:rFonts w:cs="Times New Roman"/>
          <w:szCs w:val="24"/>
        </w:rPr>
      </w:pPr>
    </w:p>
    <w:p w14:paraId="07DAC6A4" w14:textId="77777777" w:rsidR="00AC58A7" w:rsidRDefault="00B504DC" w:rsidP="00F96666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C58A7">
        <w:rPr>
          <w:rFonts w:cs="Times New Roman"/>
          <w:szCs w:val="24"/>
        </w:rPr>
        <w:t>Какъв</w:t>
      </w:r>
      <w:proofErr w:type="spellEnd"/>
      <w:r w:rsidRPr="00AC58A7">
        <w:rPr>
          <w:rFonts w:cs="Times New Roman"/>
          <w:szCs w:val="24"/>
        </w:rPr>
        <w:t xml:space="preserve"> е </w:t>
      </w:r>
      <w:proofErr w:type="spellStart"/>
      <w:r w:rsidRPr="00AC58A7">
        <w:rPr>
          <w:rFonts w:cs="Times New Roman"/>
          <w:szCs w:val="24"/>
        </w:rPr>
        <w:t>броят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на</w:t>
      </w:r>
      <w:proofErr w:type="spellEnd"/>
      <w:r w:rsidRPr="00AC58A7">
        <w:rPr>
          <w:rFonts w:cs="Times New Roman"/>
          <w:szCs w:val="24"/>
        </w:rPr>
        <w:t xml:space="preserve"> напусналите членове през последните три години? Посочете основните причини за напускане. </w:t>
      </w:r>
      <w:proofErr w:type="spellStart"/>
      <w:r w:rsidRPr="00AC58A7">
        <w:rPr>
          <w:rFonts w:cs="Times New Roman"/>
          <w:szCs w:val="24"/>
        </w:rPr>
        <w:t>Ако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има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повтаряща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се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причина</w:t>
      </w:r>
      <w:proofErr w:type="spellEnd"/>
      <w:r w:rsidRPr="00AC58A7">
        <w:rPr>
          <w:rFonts w:cs="Times New Roman"/>
          <w:szCs w:val="24"/>
        </w:rPr>
        <w:t xml:space="preserve">, </w:t>
      </w:r>
      <w:proofErr w:type="spellStart"/>
      <w:r w:rsidRPr="00AC58A7">
        <w:rPr>
          <w:rFonts w:cs="Times New Roman"/>
          <w:szCs w:val="24"/>
        </w:rPr>
        <w:t>моля</w:t>
      </w:r>
      <w:proofErr w:type="spellEnd"/>
      <w:r w:rsidRPr="00AC58A7">
        <w:rPr>
          <w:rFonts w:cs="Times New Roman"/>
          <w:szCs w:val="24"/>
        </w:rPr>
        <w:t xml:space="preserve">, </w:t>
      </w:r>
      <w:proofErr w:type="spellStart"/>
      <w:r w:rsidRPr="00AC58A7">
        <w:rPr>
          <w:rFonts w:cs="Times New Roman"/>
          <w:szCs w:val="24"/>
        </w:rPr>
        <w:t>отбележете</w:t>
      </w:r>
      <w:proofErr w:type="spellEnd"/>
      <w:r w:rsidRPr="00AC58A7">
        <w:rPr>
          <w:rFonts w:cs="Times New Roman"/>
          <w:szCs w:val="24"/>
        </w:rPr>
        <w:t xml:space="preserve"> я.</w:t>
      </w:r>
      <w:r w:rsidRPr="00AC58A7">
        <w:rPr>
          <w:rFonts w:cs="Times New Roman"/>
          <w:szCs w:val="24"/>
        </w:rPr>
        <w:br/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  <w:r w:rsidRPr="00AC58A7">
        <w:rPr>
          <w:rFonts w:cs="Times New Roman"/>
          <w:szCs w:val="24"/>
        </w:rPr>
        <w:br/>
        <w:t>____________________________________________________________</w:t>
      </w:r>
    </w:p>
    <w:p w14:paraId="6F033188" w14:textId="77777777" w:rsidR="00AC58A7" w:rsidRPr="00AC58A7" w:rsidRDefault="00AC58A7" w:rsidP="00AC58A7">
      <w:pPr>
        <w:pStyle w:val="ae"/>
        <w:rPr>
          <w:rFonts w:cs="Times New Roman"/>
          <w:szCs w:val="24"/>
        </w:rPr>
      </w:pPr>
    </w:p>
    <w:p w14:paraId="12237ADC" w14:textId="77777777" w:rsidR="00AC58A7" w:rsidRDefault="00B504DC" w:rsidP="008A3BF8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r w:rsidRPr="00AC58A7">
        <w:rPr>
          <w:rFonts w:cs="Times New Roman"/>
          <w:szCs w:val="24"/>
        </w:rPr>
        <w:lastRenderedPageBreak/>
        <w:t xml:space="preserve">Планирате </w:t>
      </w:r>
      <w:proofErr w:type="spellStart"/>
      <w:r w:rsidRPr="00AC58A7">
        <w:rPr>
          <w:rFonts w:cs="Times New Roman"/>
          <w:szCs w:val="24"/>
        </w:rPr>
        <w:t>ли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вноска</w:t>
      </w:r>
      <w:proofErr w:type="spellEnd"/>
      <w:r w:rsidRPr="00AC58A7">
        <w:rPr>
          <w:rFonts w:cs="Times New Roman"/>
          <w:szCs w:val="24"/>
        </w:rPr>
        <w:t xml:space="preserve"> в </w:t>
      </w:r>
      <w:proofErr w:type="spellStart"/>
      <w:r w:rsidRPr="00AC58A7">
        <w:rPr>
          <w:rFonts w:cs="Times New Roman"/>
          <w:szCs w:val="24"/>
        </w:rPr>
        <w:t>Годишния</w:t>
      </w:r>
      <w:proofErr w:type="spellEnd"/>
      <w:r w:rsidRPr="00AC58A7">
        <w:rPr>
          <w:rFonts w:cs="Times New Roman"/>
          <w:szCs w:val="24"/>
        </w:rPr>
        <w:t xml:space="preserve"> фонд на Фондация Ротари?</w:t>
      </w:r>
      <w:r w:rsidRPr="00AC58A7">
        <w:rPr>
          <w:rFonts w:cs="Times New Roman"/>
          <w:szCs w:val="24"/>
        </w:rPr>
        <w:br/>
        <w:t>□ Да</w:t>
      </w:r>
      <w:r w:rsidRPr="00AC58A7">
        <w:rPr>
          <w:rFonts w:cs="Times New Roman"/>
          <w:szCs w:val="24"/>
        </w:rPr>
        <w:br/>
        <w:t xml:space="preserve">□ </w:t>
      </w:r>
      <w:proofErr w:type="spellStart"/>
      <w:r w:rsidRPr="00AC58A7">
        <w:rPr>
          <w:rFonts w:cs="Times New Roman"/>
          <w:szCs w:val="24"/>
        </w:rPr>
        <w:t>Не</w:t>
      </w:r>
      <w:proofErr w:type="spellEnd"/>
    </w:p>
    <w:p w14:paraId="762D1346" w14:textId="77777777" w:rsidR="00AC58A7" w:rsidRPr="00AC58A7" w:rsidRDefault="00AC58A7" w:rsidP="00AC58A7">
      <w:pPr>
        <w:pStyle w:val="ae"/>
        <w:rPr>
          <w:rFonts w:cs="Times New Roman"/>
          <w:szCs w:val="24"/>
        </w:rPr>
      </w:pPr>
    </w:p>
    <w:p w14:paraId="28F0257F" w14:textId="77777777" w:rsidR="00A56EFB" w:rsidRDefault="00B504DC" w:rsidP="0072676E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r w:rsidRPr="00AC58A7">
        <w:rPr>
          <w:rFonts w:cs="Times New Roman"/>
          <w:szCs w:val="24"/>
        </w:rPr>
        <w:t xml:space="preserve">Планирате </w:t>
      </w:r>
      <w:proofErr w:type="spellStart"/>
      <w:r w:rsidRPr="00AC58A7">
        <w:rPr>
          <w:rFonts w:cs="Times New Roman"/>
          <w:szCs w:val="24"/>
        </w:rPr>
        <w:t>ли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вноска</w:t>
      </w:r>
      <w:proofErr w:type="spellEnd"/>
      <w:r w:rsidRPr="00AC58A7">
        <w:rPr>
          <w:rFonts w:cs="Times New Roman"/>
          <w:szCs w:val="24"/>
        </w:rPr>
        <w:t xml:space="preserve"> </w:t>
      </w:r>
      <w:proofErr w:type="spellStart"/>
      <w:r w:rsidRPr="00AC58A7">
        <w:rPr>
          <w:rFonts w:cs="Times New Roman"/>
          <w:szCs w:val="24"/>
        </w:rPr>
        <w:t>за</w:t>
      </w:r>
      <w:proofErr w:type="spellEnd"/>
      <w:r w:rsidRPr="00AC58A7">
        <w:rPr>
          <w:rFonts w:cs="Times New Roman"/>
          <w:szCs w:val="24"/>
        </w:rPr>
        <w:t xml:space="preserve"> програмата PolioPlus?</w:t>
      </w:r>
      <w:r w:rsidRPr="00AC58A7">
        <w:rPr>
          <w:rFonts w:cs="Times New Roman"/>
          <w:szCs w:val="24"/>
        </w:rPr>
        <w:br/>
        <w:t>□ Да</w:t>
      </w:r>
      <w:r w:rsidRPr="00AC58A7">
        <w:rPr>
          <w:rFonts w:cs="Times New Roman"/>
          <w:szCs w:val="24"/>
        </w:rPr>
        <w:br/>
        <w:t xml:space="preserve">□ </w:t>
      </w:r>
      <w:proofErr w:type="spellStart"/>
      <w:r w:rsidRPr="00AC58A7">
        <w:rPr>
          <w:rFonts w:cs="Times New Roman"/>
          <w:szCs w:val="24"/>
        </w:rPr>
        <w:t>Не</w:t>
      </w:r>
      <w:proofErr w:type="spellEnd"/>
    </w:p>
    <w:p w14:paraId="1FDB37DB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11008DBA" w14:textId="77777777" w:rsidR="00A56EFB" w:rsidRDefault="00B504DC" w:rsidP="00C00C39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56EFB">
        <w:rPr>
          <w:rFonts w:cs="Times New Roman"/>
          <w:szCs w:val="24"/>
        </w:rPr>
        <w:t>Опишете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реализираните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клубни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проекти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през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последната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година</w:t>
      </w:r>
      <w:proofErr w:type="spellEnd"/>
      <w:r w:rsidRPr="00A56EFB">
        <w:rPr>
          <w:rFonts w:cs="Times New Roman"/>
          <w:szCs w:val="24"/>
        </w:rPr>
        <w:t>.</w:t>
      </w:r>
      <w:r w:rsidRPr="00A56EFB">
        <w:rPr>
          <w:rFonts w:cs="Times New Roman"/>
          <w:szCs w:val="24"/>
        </w:rPr>
        <w:br/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</w:p>
    <w:p w14:paraId="5D49E0A6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30C34408" w14:textId="77777777" w:rsidR="00A56EFB" w:rsidRDefault="00B504DC" w:rsidP="00B3293F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56EFB">
        <w:rPr>
          <w:rFonts w:cs="Times New Roman"/>
          <w:szCs w:val="24"/>
        </w:rPr>
        <w:t>Опишете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какви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проекти</w:t>
      </w:r>
      <w:proofErr w:type="spellEnd"/>
      <w:r w:rsidRPr="00A56EFB">
        <w:rPr>
          <w:rFonts w:cs="Times New Roman"/>
          <w:szCs w:val="24"/>
        </w:rPr>
        <w:t xml:space="preserve"> и събития планира Вашият клуб за настоящата година.</w:t>
      </w:r>
      <w:r w:rsidRPr="00A56EFB">
        <w:rPr>
          <w:rFonts w:cs="Times New Roman"/>
          <w:szCs w:val="24"/>
        </w:rPr>
        <w:br/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</w:p>
    <w:p w14:paraId="4E15C743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318D2095" w14:textId="77777777" w:rsidR="00A56EFB" w:rsidRDefault="00B504DC" w:rsidP="0004517C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56EFB">
        <w:rPr>
          <w:rFonts w:cs="Times New Roman"/>
          <w:szCs w:val="24"/>
        </w:rPr>
        <w:t>Кои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са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трите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най-важни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цели</w:t>
      </w:r>
      <w:proofErr w:type="spellEnd"/>
      <w:r w:rsidRPr="00A56EFB">
        <w:rPr>
          <w:rFonts w:cs="Times New Roman"/>
          <w:szCs w:val="24"/>
        </w:rPr>
        <w:t xml:space="preserve">, </w:t>
      </w:r>
      <w:proofErr w:type="spellStart"/>
      <w:r w:rsidRPr="00A56EFB">
        <w:rPr>
          <w:rFonts w:cs="Times New Roman"/>
          <w:szCs w:val="24"/>
        </w:rPr>
        <w:t>които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Вашият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клуб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си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поставя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до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края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на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ротарианската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година</w:t>
      </w:r>
      <w:proofErr w:type="spellEnd"/>
      <w:r w:rsidRPr="00A56EFB">
        <w:rPr>
          <w:rFonts w:cs="Times New Roman"/>
          <w:szCs w:val="24"/>
        </w:rPr>
        <w:t>?</w:t>
      </w:r>
      <w:r w:rsidRPr="00A56EFB">
        <w:rPr>
          <w:rFonts w:cs="Times New Roman"/>
          <w:szCs w:val="24"/>
        </w:rPr>
        <w:br/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</w:p>
    <w:p w14:paraId="0E27CE1F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0B355A12" w14:textId="77777777" w:rsidR="00A56EFB" w:rsidRDefault="00B504DC" w:rsidP="00CB10C0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56EFB">
        <w:rPr>
          <w:rFonts w:cs="Times New Roman"/>
          <w:szCs w:val="24"/>
        </w:rPr>
        <w:t>Има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ли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клубът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профили</w:t>
      </w:r>
      <w:proofErr w:type="spellEnd"/>
      <w:r w:rsidRPr="00A56EFB">
        <w:rPr>
          <w:rFonts w:cs="Times New Roman"/>
          <w:szCs w:val="24"/>
        </w:rPr>
        <w:t xml:space="preserve"> в социални мрежи? </w:t>
      </w:r>
      <w:proofErr w:type="spellStart"/>
      <w:r w:rsidRPr="00A56EFB">
        <w:rPr>
          <w:rFonts w:cs="Times New Roman"/>
          <w:szCs w:val="24"/>
        </w:rPr>
        <w:t>Ако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отговорът</w:t>
      </w:r>
      <w:proofErr w:type="spellEnd"/>
      <w:r w:rsidRPr="00A56EFB">
        <w:rPr>
          <w:rFonts w:cs="Times New Roman"/>
          <w:szCs w:val="24"/>
        </w:rPr>
        <w:t xml:space="preserve"> е „</w:t>
      </w:r>
      <w:proofErr w:type="spellStart"/>
      <w:proofErr w:type="gramStart"/>
      <w:r w:rsidRPr="00A56EFB">
        <w:rPr>
          <w:rFonts w:cs="Times New Roman"/>
          <w:szCs w:val="24"/>
        </w:rPr>
        <w:t>Да</w:t>
      </w:r>
      <w:proofErr w:type="spellEnd"/>
      <w:r w:rsidRPr="00A56EFB">
        <w:rPr>
          <w:rFonts w:cs="Times New Roman"/>
          <w:szCs w:val="24"/>
        </w:rPr>
        <w:t>“</w:t>
      </w:r>
      <w:proofErr w:type="gramEnd"/>
      <w:r w:rsidRPr="00A56EFB">
        <w:rPr>
          <w:rFonts w:cs="Times New Roman"/>
          <w:szCs w:val="24"/>
        </w:rPr>
        <w:t xml:space="preserve">, </w:t>
      </w:r>
      <w:proofErr w:type="spellStart"/>
      <w:r w:rsidRPr="00A56EFB">
        <w:rPr>
          <w:rFonts w:cs="Times New Roman"/>
          <w:szCs w:val="24"/>
        </w:rPr>
        <w:t>посочете</w:t>
      </w:r>
      <w:proofErr w:type="spellEnd"/>
      <w:r w:rsidRPr="00A56EFB">
        <w:rPr>
          <w:rFonts w:cs="Times New Roman"/>
          <w:szCs w:val="24"/>
        </w:rPr>
        <w:t xml:space="preserve"> в </w:t>
      </w:r>
      <w:proofErr w:type="spellStart"/>
      <w:r w:rsidRPr="00A56EFB">
        <w:rPr>
          <w:rFonts w:cs="Times New Roman"/>
          <w:szCs w:val="24"/>
        </w:rPr>
        <w:t>кои</w:t>
      </w:r>
      <w:proofErr w:type="spellEnd"/>
      <w:r w:rsidRPr="00A56EFB">
        <w:rPr>
          <w:rFonts w:cs="Times New Roman"/>
          <w:szCs w:val="24"/>
        </w:rPr>
        <w:t>.</w:t>
      </w:r>
      <w:r w:rsidRPr="00A56EFB">
        <w:rPr>
          <w:rFonts w:cs="Times New Roman"/>
          <w:szCs w:val="24"/>
        </w:rPr>
        <w:br/>
        <w:t xml:space="preserve">□ </w:t>
      </w:r>
      <w:proofErr w:type="spellStart"/>
      <w:r w:rsidRPr="00A56EFB">
        <w:rPr>
          <w:rFonts w:cs="Times New Roman"/>
          <w:szCs w:val="24"/>
        </w:rPr>
        <w:t>Да</w:t>
      </w:r>
      <w:proofErr w:type="spellEnd"/>
      <w:r w:rsidRPr="00A56EFB">
        <w:rPr>
          <w:rFonts w:cs="Times New Roman"/>
          <w:szCs w:val="24"/>
        </w:rPr>
        <w:br/>
        <w:t xml:space="preserve">□ </w:t>
      </w:r>
      <w:proofErr w:type="spellStart"/>
      <w:r w:rsidRPr="00A56EFB">
        <w:rPr>
          <w:rFonts w:cs="Times New Roman"/>
          <w:szCs w:val="24"/>
        </w:rPr>
        <w:t>Не</w:t>
      </w:r>
      <w:proofErr w:type="spellEnd"/>
      <w:r w:rsidRPr="00A56EFB">
        <w:rPr>
          <w:rFonts w:cs="Times New Roman"/>
          <w:szCs w:val="24"/>
        </w:rPr>
        <w:br/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</w:p>
    <w:p w14:paraId="18CD2654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2840FD24" w14:textId="77777777" w:rsidR="00A56EFB" w:rsidRDefault="00B504DC" w:rsidP="000078D8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56EFB">
        <w:rPr>
          <w:rFonts w:cs="Times New Roman"/>
          <w:szCs w:val="24"/>
        </w:rPr>
        <w:t>Кои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са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предизвикателствата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пред</w:t>
      </w:r>
      <w:proofErr w:type="spellEnd"/>
      <w:r w:rsidRPr="00A56EFB">
        <w:rPr>
          <w:rFonts w:cs="Times New Roman"/>
          <w:szCs w:val="24"/>
        </w:rPr>
        <w:t xml:space="preserve"> клуба по отношение на публичния имидж?</w:t>
      </w:r>
      <w:r w:rsidRPr="00A56EFB">
        <w:rPr>
          <w:rFonts w:cs="Times New Roman"/>
          <w:szCs w:val="24"/>
        </w:rPr>
        <w:br/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</w:p>
    <w:p w14:paraId="603C20A6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7190FEF8" w14:textId="77777777" w:rsidR="00A56EFB" w:rsidRDefault="00B504DC" w:rsidP="00C807D9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r w:rsidRPr="00A56EFB">
        <w:rPr>
          <w:rFonts w:cs="Times New Roman"/>
          <w:szCs w:val="24"/>
        </w:rPr>
        <w:t xml:space="preserve">В </w:t>
      </w:r>
      <w:proofErr w:type="spellStart"/>
      <w:r w:rsidRPr="00A56EFB">
        <w:rPr>
          <w:rFonts w:cs="Times New Roman"/>
          <w:szCs w:val="24"/>
        </w:rPr>
        <w:t>кои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области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дистриктният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екип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може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да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бъде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най-полезен</w:t>
      </w:r>
      <w:proofErr w:type="spellEnd"/>
      <w:r w:rsidRPr="00A56EFB">
        <w:rPr>
          <w:rFonts w:cs="Times New Roman"/>
          <w:szCs w:val="24"/>
        </w:rPr>
        <w:t xml:space="preserve"> за Вашия клуб?</w:t>
      </w:r>
      <w:r w:rsidRPr="00A56EFB">
        <w:rPr>
          <w:rFonts w:cs="Times New Roman"/>
          <w:szCs w:val="24"/>
        </w:rPr>
        <w:br/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</w:p>
    <w:p w14:paraId="62926641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193998A6" w14:textId="77777777" w:rsidR="00A56EFB" w:rsidRDefault="00B504DC" w:rsidP="003D3142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56EFB">
        <w:rPr>
          <w:rFonts w:cs="Times New Roman"/>
          <w:szCs w:val="24"/>
        </w:rPr>
        <w:t>Има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ли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интерес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от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страна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на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клуба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към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дистриктен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грант</w:t>
      </w:r>
      <w:proofErr w:type="spellEnd"/>
      <w:r w:rsidRPr="00A56EFB">
        <w:rPr>
          <w:rFonts w:cs="Times New Roman"/>
          <w:szCs w:val="24"/>
        </w:rPr>
        <w:t xml:space="preserve">, </w:t>
      </w:r>
      <w:proofErr w:type="spellStart"/>
      <w:r w:rsidRPr="00A56EFB">
        <w:rPr>
          <w:rFonts w:cs="Times New Roman"/>
          <w:szCs w:val="24"/>
        </w:rPr>
        <w:t>глобален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грант</w:t>
      </w:r>
      <w:proofErr w:type="spellEnd"/>
      <w:r w:rsidRPr="00A56EFB">
        <w:rPr>
          <w:rFonts w:cs="Times New Roman"/>
          <w:szCs w:val="24"/>
        </w:rPr>
        <w:t xml:space="preserve"> или проект в партньорство с други клубове?</w:t>
      </w:r>
      <w:r w:rsidRPr="00A56EFB">
        <w:rPr>
          <w:rFonts w:cs="Times New Roman"/>
          <w:szCs w:val="24"/>
        </w:rPr>
        <w:br/>
        <w:t>□ Да</w:t>
      </w:r>
      <w:r w:rsidRPr="00A56EFB">
        <w:rPr>
          <w:rFonts w:cs="Times New Roman"/>
          <w:szCs w:val="24"/>
        </w:rPr>
        <w:br/>
        <w:t>□ Не</w:t>
      </w:r>
      <w:r w:rsidRPr="00A56EFB">
        <w:rPr>
          <w:rFonts w:cs="Times New Roman"/>
          <w:szCs w:val="24"/>
        </w:rPr>
        <w:br/>
        <w:t xml:space="preserve">□ </w:t>
      </w:r>
      <w:proofErr w:type="spellStart"/>
      <w:r w:rsidRPr="00A56EFB">
        <w:rPr>
          <w:rFonts w:cs="Times New Roman"/>
          <w:szCs w:val="24"/>
        </w:rPr>
        <w:t>Все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още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обсъждаме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възможностите</w:t>
      </w:r>
      <w:proofErr w:type="spellEnd"/>
    </w:p>
    <w:p w14:paraId="51A1D5D2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74F2D685" w14:textId="77777777" w:rsidR="00A56EFB" w:rsidRDefault="00B504DC" w:rsidP="00916372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56EFB">
        <w:rPr>
          <w:rFonts w:cs="Times New Roman"/>
          <w:szCs w:val="24"/>
        </w:rPr>
        <w:t>Има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ли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тема</w:t>
      </w:r>
      <w:proofErr w:type="spellEnd"/>
      <w:r w:rsidRPr="00A56EFB">
        <w:rPr>
          <w:rFonts w:cs="Times New Roman"/>
          <w:szCs w:val="24"/>
        </w:rPr>
        <w:t xml:space="preserve">, </w:t>
      </w:r>
      <w:proofErr w:type="spellStart"/>
      <w:r w:rsidRPr="00A56EFB">
        <w:rPr>
          <w:rFonts w:cs="Times New Roman"/>
          <w:szCs w:val="24"/>
        </w:rPr>
        <w:t>проект</w:t>
      </w:r>
      <w:proofErr w:type="spellEnd"/>
      <w:r w:rsidRPr="00A56EFB">
        <w:rPr>
          <w:rFonts w:cs="Times New Roman"/>
          <w:szCs w:val="24"/>
        </w:rPr>
        <w:t xml:space="preserve"> или предизвикателство, което бихте желали да </w:t>
      </w:r>
      <w:proofErr w:type="spellStart"/>
      <w:r w:rsidRPr="00A56EFB">
        <w:rPr>
          <w:rFonts w:cs="Times New Roman"/>
          <w:szCs w:val="24"/>
        </w:rPr>
        <w:t>обсъдим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по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време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на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посещението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на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дистрикт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гуверньора</w:t>
      </w:r>
      <w:proofErr w:type="spellEnd"/>
      <w:r w:rsidRPr="00A56EFB">
        <w:rPr>
          <w:rFonts w:cs="Times New Roman"/>
          <w:szCs w:val="24"/>
        </w:rPr>
        <w:t>?</w:t>
      </w:r>
      <w:r w:rsidRPr="00A56EFB">
        <w:rPr>
          <w:rFonts w:cs="Times New Roman"/>
          <w:szCs w:val="24"/>
        </w:rPr>
        <w:br/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</w:p>
    <w:p w14:paraId="231C9478" w14:textId="77777777" w:rsidR="00A56EFB" w:rsidRPr="00A56EFB" w:rsidRDefault="00A56EFB" w:rsidP="00A56EFB">
      <w:pPr>
        <w:pStyle w:val="ae"/>
        <w:rPr>
          <w:rFonts w:cs="Times New Roman"/>
          <w:szCs w:val="24"/>
        </w:rPr>
      </w:pPr>
    </w:p>
    <w:p w14:paraId="0A597D50" w14:textId="77777777" w:rsidR="00A56EFB" w:rsidRDefault="00B504DC" w:rsidP="00F963EC">
      <w:pPr>
        <w:pStyle w:val="ae"/>
        <w:numPr>
          <w:ilvl w:val="0"/>
          <w:numId w:val="10"/>
        </w:numPr>
        <w:rPr>
          <w:rFonts w:cs="Times New Roman"/>
          <w:szCs w:val="24"/>
          <w:lang w:val="bg-BG"/>
        </w:rPr>
      </w:pPr>
      <w:proofErr w:type="spellStart"/>
      <w:r w:rsidRPr="00A56EFB">
        <w:rPr>
          <w:rFonts w:cs="Times New Roman"/>
          <w:szCs w:val="24"/>
        </w:rPr>
        <w:t>Моля</w:t>
      </w:r>
      <w:proofErr w:type="spellEnd"/>
      <w:r w:rsidRPr="00A56EFB">
        <w:rPr>
          <w:rFonts w:cs="Times New Roman"/>
          <w:szCs w:val="24"/>
        </w:rPr>
        <w:t xml:space="preserve">, </w:t>
      </w:r>
      <w:proofErr w:type="spellStart"/>
      <w:r w:rsidRPr="00A56EFB">
        <w:rPr>
          <w:rFonts w:cs="Times New Roman"/>
          <w:szCs w:val="24"/>
        </w:rPr>
        <w:t>попълнете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Вашите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име</w:t>
      </w:r>
      <w:proofErr w:type="spellEnd"/>
      <w:r w:rsidRPr="00A56EFB">
        <w:rPr>
          <w:rFonts w:cs="Times New Roman"/>
          <w:szCs w:val="24"/>
        </w:rPr>
        <w:t xml:space="preserve"> и </w:t>
      </w:r>
      <w:proofErr w:type="spellStart"/>
      <w:r w:rsidRPr="00A56EFB">
        <w:rPr>
          <w:rFonts w:cs="Times New Roman"/>
          <w:szCs w:val="24"/>
        </w:rPr>
        <w:t>фамилия</w:t>
      </w:r>
      <w:proofErr w:type="spellEnd"/>
      <w:r w:rsidRPr="00A56EFB">
        <w:rPr>
          <w:rFonts w:cs="Times New Roman"/>
          <w:szCs w:val="24"/>
        </w:rPr>
        <w:t xml:space="preserve">. В </w:t>
      </w:r>
      <w:proofErr w:type="spellStart"/>
      <w:r w:rsidRPr="00A56EFB">
        <w:rPr>
          <w:rFonts w:cs="Times New Roman"/>
          <w:szCs w:val="24"/>
        </w:rPr>
        <w:t>случай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че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въпросникът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не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се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попълва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от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президента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на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клуба</w:t>
      </w:r>
      <w:proofErr w:type="spellEnd"/>
      <w:r w:rsidRPr="00A56EFB">
        <w:rPr>
          <w:rFonts w:cs="Times New Roman"/>
          <w:szCs w:val="24"/>
        </w:rPr>
        <w:t xml:space="preserve">, </w:t>
      </w:r>
      <w:proofErr w:type="spellStart"/>
      <w:r w:rsidRPr="00A56EFB">
        <w:rPr>
          <w:rFonts w:cs="Times New Roman"/>
          <w:szCs w:val="24"/>
        </w:rPr>
        <w:t>моля</w:t>
      </w:r>
      <w:proofErr w:type="spellEnd"/>
      <w:r w:rsidRPr="00A56EFB">
        <w:rPr>
          <w:rFonts w:cs="Times New Roman"/>
          <w:szCs w:val="24"/>
        </w:rPr>
        <w:t xml:space="preserve">, </w:t>
      </w:r>
      <w:proofErr w:type="spellStart"/>
      <w:r w:rsidRPr="00A56EFB">
        <w:rPr>
          <w:rFonts w:cs="Times New Roman"/>
          <w:szCs w:val="24"/>
        </w:rPr>
        <w:t>посочете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Вашата</w:t>
      </w:r>
      <w:proofErr w:type="spellEnd"/>
      <w:r w:rsidRPr="00A56EFB">
        <w:rPr>
          <w:rFonts w:cs="Times New Roman"/>
          <w:szCs w:val="24"/>
        </w:rPr>
        <w:t xml:space="preserve"> </w:t>
      </w:r>
      <w:proofErr w:type="spellStart"/>
      <w:r w:rsidRPr="00A56EFB">
        <w:rPr>
          <w:rFonts w:cs="Times New Roman"/>
          <w:szCs w:val="24"/>
        </w:rPr>
        <w:t>позиция</w:t>
      </w:r>
      <w:proofErr w:type="spellEnd"/>
      <w:r w:rsidRPr="00A56EFB">
        <w:rPr>
          <w:rFonts w:cs="Times New Roman"/>
          <w:szCs w:val="24"/>
        </w:rPr>
        <w:t>.</w:t>
      </w:r>
      <w:r w:rsidRPr="00A56EFB">
        <w:rPr>
          <w:rFonts w:cs="Times New Roman"/>
          <w:szCs w:val="24"/>
        </w:rPr>
        <w:br/>
      </w:r>
      <w:r w:rsidRPr="00A56EFB">
        <w:rPr>
          <w:rFonts w:cs="Times New Roman"/>
          <w:szCs w:val="24"/>
        </w:rPr>
        <w:br/>
        <w:t>____________________________________________________________</w:t>
      </w:r>
      <w:r w:rsidRPr="00A56EFB">
        <w:rPr>
          <w:rFonts w:cs="Times New Roman"/>
          <w:szCs w:val="24"/>
        </w:rPr>
        <w:br/>
        <w:t>____________________________________________________________</w:t>
      </w:r>
    </w:p>
    <w:p w14:paraId="26290B74" w14:textId="77777777" w:rsidR="00A56EFB" w:rsidRPr="00A56EFB" w:rsidRDefault="00A56EFB" w:rsidP="00A56EFB">
      <w:pPr>
        <w:pStyle w:val="ae"/>
        <w:rPr>
          <w:rFonts w:cs="Times New Roman"/>
          <w:szCs w:val="24"/>
          <w:lang w:val="bg-BG"/>
        </w:rPr>
      </w:pPr>
    </w:p>
    <w:p w14:paraId="6B97F752" w14:textId="77777777" w:rsidR="0084259C" w:rsidRDefault="0084259C" w:rsidP="00A56EFB">
      <w:pPr>
        <w:pStyle w:val="ae"/>
        <w:rPr>
          <w:rFonts w:cs="Times New Roman"/>
          <w:szCs w:val="24"/>
          <w:lang w:val="bg-BG"/>
        </w:rPr>
      </w:pPr>
    </w:p>
    <w:p w14:paraId="6B3F4BE2" w14:textId="59F907E1" w:rsidR="00A56EFB" w:rsidRPr="0084259C" w:rsidRDefault="00B504DC" w:rsidP="00A56EFB">
      <w:pPr>
        <w:pStyle w:val="ae"/>
        <w:rPr>
          <w:rFonts w:cs="Times New Roman"/>
          <w:b/>
          <w:bCs/>
          <w:szCs w:val="24"/>
          <w:lang w:val="bg-BG"/>
        </w:rPr>
      </w:pPr>
      <w:r w:rsidRPr="00B13CBA">
        <w:rPr>
          <w:rFonts w:cs="Times New Roman"/>
          <w:b/>
          <w:bCs/>
          <w:szCs w:val="24"/>
          <w:lang w:val="bg-BG"/>
        </w:rPr>
        <w:t>Благодар</w:t>
      </w:r>
      <w:r w:rsidR="00B13CBA" w:rsidRPr="00B13CBA">
        <w:rPr>
          <w:rFonts w:cs="Times New Roman"/>
          <w:b/>
          <w:bCs/>
          <w:szCs w:val="24"/>
          <w:lang w:val="bg-BG"/>
        </w:rPr>
        <w:t>я</w:t>
      </w:r>
      <w:r w:rsidRPr="00B13CBA">
        <w:rPr>
          <w:rFonts w:cs="Times New Roman"/>
          <w:b/>
          <w:bCs/>
          <w:szCs w:val="24"/>
          <w:lang w:val="bg-BG"/>
        </w:rPr>
        <w:t xml:space="preserve"> Ви за отделеното време и за споделената информация.</w:t>
      </w:r>
      <w:r w:rsidRPr="00A56EFB">
        <w:rPr>
          <w:rFonts w:cs="Times New Roman"/>
          <w:szCs w:val="24"/>
          <w:lang w:val="bg-BG"/>
        </w:rPr>
        <w:br/>
      </w:r>
      <w:r w:rsidRPr="00A56EFB">
        <w:rPr>
          <w:rFonts w:cs="Times New Roman"/>
          <w:szCs w:val="24"/>
          <w:lang w:val="bg-BG"/>
        </w:rPr>
        <w:br/>
      </w:r>
      <w:r w:rsidRPr="0084259C">
        <w:rPr>
          <w:rFonts w:cs="Times New Roman"/>
          <w:b/>
          <w:bCs/>
          <w:szCs w:val="24"/>
          <w:lang w:val="bg-BG"/>
        </w:rPr>
        <w:t>С приятелски поздрав,</w:t>
      </w:r>
      <w:r w:rsidRPr="0084259C">
        <w:rPr>
          <w:rFonts w:cs="Times New Roman"/>
          <w:b/>
          <w:bCs/>
          <w:szCs w:val="24"/>
          <w:lang w:val="bg-BG"/>
        </w:rPr>
        <w:br/>
      </w:r>
      <w:r w:rsidR="00A56EFB" w:rsidRPr="0084259C">
        <w:rPr>
          <w:rFonts w:cs="Times New Roman"/>
          <w:b/>
          <w:bCs/>
          <w:szCs w:val="24"/>
          <w:lang w:val="bg-BG"/>
        </w:rPr>
        <w:t>Александър Петров</w:t>
      </w:r>
    </w:p>
    <w:p w14:paraId="635B9D6A" w14:textId="1102FE17" w:rsidR="0017734C" w:rsidRPr="0084259C" w:rsidRDefault="00A56EFB" w:rsidP="00A56EFB">
      <w:pPr>
        <w:pStyle w:val="ae"/>
        <w:rPr>
          <w:rFonts w:cs="Times New Roman"/>
          <w:b/>
          <w:bCs/>
          <w:szCs w:val="24"/>
          <w:lang w:val="bg-BG"/>
        </w:rPr>
      </w:pPr>
      <w:r w:rsidRPr="0084259C">
        <w:rPr>
          <w:rFonts w:cs="Times New Roman"/>
          <w:b/>
          <w:bCs/>
          <w:szCs w:val="24"/>
          <w:lang w:val="bg-BG"/>
        </w:rPr>
        <w:t>ДГ</w:t>
      </w:r>
      <w:r w:rsidR="0084259C" w:rsidRPr="0084259C">
        <w:rPr>
          <w:rFonts w:cs="Times New Roman"/>
          <w:b/>
          <w:bCs/>
          <w:szCs w:val="24"/>
          <w:lang w:val="bg-BG"/>
        </w:rPr>
        <w:t xml:space="preserve"> </w:t>
      </w:r>
      <w:r w:rsidR="00B504DC" w:rsidRPr="0084259C">
        <w:rPr>
          <w:rFonts w:cs="Times New Roman"/>
          <w:b/>
          <w:bCs/>
          <w:szCs w:val="24"/>
          <w:lang w:val="bg-BG"/>
        </w:rPr>
        <w:t>2026–2027</w:t>
      </w:r>
    </w:p>
    <w:p w14:paraId="7AC3E326" w14:textId="77777777" w:rsidR="0017734C" w:rsidRPr="00B13CBA" w:rsidRDefault="0017734C">
      <w:pPr>
        <w:rPr>
          <w:rFonts w:cs="Times New Roman"/>
          <w:lang w:val="bg-BG"/>
        </w:rPr>
      </w:pPr>
    </w:p>
    <w:sectPr w:rsidR="0017734C" w:rsidRPr="00B13C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2521C0"/>
    <w:multiLevelType w:val="hybridMultilevel"/>
    <w:tmpl w:val="A134B4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3622">
    <w:abstractNumId w:val="8"/>
  </w:num>
  <w:num w:numId="2" w16cid:durableId="876044088">
    <w:abstractNumId w:val="6"/>
  </w:num>
  <w:num w:numId="3" w16cid:durableId="294719751">
    <w:abstractNumId w:val="5"/>
  </w:num>
  <w:num w:numId="4" w16cid:durableId="1235631146">
    <w:abstractNumId w:val="4"/>
  </w:num>
  <w:num w:numId="5" w16cid:durableId="129445569">
    <w:abstractNumId w:val="7"/>
  </w:num>
  <w:num w:numId="6" w16cid:durableId="1690256003">
    <w:abstractNumId w:val="3"/>
  </w:num>
  <w:num w:numId="7" w16cid:durableId="422460893">
    <w:abstractNumId w:val="2"/>
  </w:num>
  <w:num w:numId="8" w16cid:durableId="1012534569">
    <w:abstractNumId w:val="1"/>
  </w:num>
  <w:num w:numId="9" w16cid:durableId="1847285895">
    <w:abstractNumId w:val="0"/>
  </w:num>
  <w:num w:numId="10" w16cid:durableId="407116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5B0"/>
    <w:rsid w:val="00033191"/>
    <w:rsid w:val="00034616"/>
    <w:rsid w:val="00040566"/>
    <w:rsid w:val="0006063C"/>
    <w:rsid w:val="00061B55"/>
    <w:rsid w:val="0007578C"/>
    <w:rsid w:val="000776B1"/>
    <w:rsid w:val="00082233"/>
    <w:rsid w:val="00092076"/>
    <w:rsid w:val="00126679"/>
    <w:rsid w:val="001409D7"/>
    <w:rsid w:val="0015074B"/>
    <w:rsid w:val="0017734C"/>
    <w:rsid w:val="001B2D38"/>
    <w:rsid w:val="001B5FD5"/>
    <w:rsid w:val="001E3D5B"/>
    <w:rsid w:val="001E5BF8"/>
    <w:rsid w:val="001E6399"/>
    <w:rsid w:val="00226D55"/>
    <w:rsid w:val="002272D2"/>
    <w:rsid w:val="00246E8A"/>
    <w:rsid w:val="00254E88"/>
    <w:rsid w:val="00277ABA"/>
    <w:rsid w:val="00291619"/>
    <w:rsid w:val="0029639D"/>
    <w:rsid w:val="002A6279"/>
    <w:rsid w:val="002C7C35"/>
    <w:rsid w:val="00325304"/>
    <w:rsid w:val="00326F90"/>
    <w:rsid w:val="003365FB"/>
    <w:rsid w:val="00371573"/>
    <w:rsid w:val="00382351"/>
    <w:rsid w:val="00394A4E"/>
    <w:rsid w:val="003A268E"/>
    <w:rsid w:val="003B646C"/>
    <w:rsid w:val="003B70DA"/>
    <w:rsid w:val="003C4516"/>
    <w:rsid w:val="003E0A80"/>
    <w:rsid w:val="004033EE"/>
    <w:rsid w:val="00404BA4"/>
    <w:rsid w:val="004139FF"/>
    <w:rsid w:val="00423A57"/>
    <w:rsid w:val="00427F04"/>
    <w:rsid w:val="00441149"/>
    <w:rsid w:val="004531F2"/>
    <w:rsid w:val="00461552"/>
    <w:rsid w:val="00476B49"/>
    <w:rsid w:val="004809DC"/>
    <w:rsid w:val="004C3FB6"/>
    <w:rsid w:val="005328DE"/>
    <w:rsid w:val="00544334"/>
    <w:rsid w:val="005758FB"/>
    <w:rsid w:val="00581DAF"/>
    <w:rsid w:val="00586017"/>
    <w:rsid w:val="0059313A"/>
    <w:rsid w:val="005B101F"/>
    <w:rsid w:val="005C67CC"/>
    <w:rsid w:val="005E560C"/>
    <w:rsid w:val="005F5075"/>
    <w:rsid w:val="0064402F"/>
    <w:rsid w:val="00651A52"/>
    <w:rsid w:val="00664B47"/>
    <w:rsid w:val="00673583"/>
    <w:rsid w:val="006C318F"/>
    <w:rsid w:val="006F751F"/>
    <w:rsid w:val="007006B7"/>
    <w:rsid w:val="007059B8"/>
    <w:rsid w:val="00730EA4"/>
    <w:rsid w:val="00730EBB"/>
    <w:rsid w:val="00732617"/>
    <w:rsid w:val="007657F7"/>
    <w:rsid w:val="00793D2C"/>
    <w:rsid w:val="0080280A"/>
    <w:rsid w:val="00811A76"/>
    <w:rsid w:val="0082164E"/>
    <w:rsid w:val="00826FAA"/>
    <w:rsid w:val="0084259C"/>
    <w:rsid w:val="00865349"/>
    <w:rsid w:val="00892FAD"/>
    <w:rsid w:val="008D3099"/>
    <w:rsid w:val="008E03E0"/>
    <w:rsid w:val="00900E60"/>
    <w:rsid w:val="00910A6C"/>
    <w:rsid w:val="0092236F"/>
    <w:rsid w:val="00925A2F"/>
    <w:rsid w:val="00941E31"/>
    <w:rsid w:val="00973FE7"/>
    <w:rsid w:val="009929E4"/>
    <w:rsid w:val="009F6798"/>
    <w:rsid w:val="009F711D"/>
    <w:rsid w:val="00A265EC"/>
    <w:rsid w:val="00A43E2A"/>
    <w:rsid w:val="00A51476"/>
    <w:rsid w:val="00A56EFB"/>
    <w:rsid w:val="00A724BD"/>
    <w:rsid w:val="00AA1D8D"/>
    <w:rsid w:val="00AA6E14"/>
    <w:rsid w:val="00AC58A7"/>
    <w:rsid w:val="00B114DA"/>
    <w:rsid w:val="00B13CBA"/>
    <w:rsid w:val="00B47730"/>
    <w:rsid w:val="00B504DC"/>
    <w:rsid w:val="00B6718B"/>
    <w:rsid w:val="00B763EE"/>
    <w:rsid w:val="00B95075"/>
    <w:rsid w:val="00BA4F64"/>
    <w:rsid w:val="00BB2172"/>
    <w:rsid w:val="00BC0D68"/>
    <w:rsid w:val="00BC56B7"/>
    <w:rsid w:val="00BD42D6"/>
    <w:rsid w:val="00C068D1"/>
    <w:rsid w:val="00C168B2"/>
    <w:rsid w:val="00C36609"/>
    <w:rsid w:val="00C4420B"/>
    <w:rsid w:val="00C74719"/>
    <w:rsid w:val="00CA5A42"/>
    <w:rsid w:val="00CB0664"/>
    <w:rsid w:val="00CC5FCE"/>
    <w:rsid w:val="00CF1BC9"/>
    <w:rsid w:val="00D47C6F"/>
    <w:rsid w:val="00D608A3"/>
    <w:rsid w:val="00D67F8D"/>
    <w:rsid w:val="00D80A1A"/>
    <w:rsid w:val="00DA4A7B"/>
    <w:rsid w:val="00DE510E"/>
    <w:rsid w:val="00E16D8B"/>
    <w:rsid w:val="00E42F4D"/>
    <w:rsid w:val="00E61AB2"/>
    <w:rsid w:val="00E62172"/>
    <w:rsid w:val="00E658EA"/>
    <w:rsid w:val="00EA19C0"/>
    <w:rsid w:val="00EB2F9B"/>
    <w:rsid w:val="00EC4D96"/>
    <w:rsid w:val="00EE4BAB"/>
    <w:rsid w:val="00F0134F"/>
    <w:rsid w:val="00F1560A"/>
    <w:rsid w:val="00F20804"/>
    <w:rsid w:val="00F26CEE"/>
    <w:rsid w:val="00F90AA4"/>
    <w:rsid w:val="00FC5A47"/>
    <w:rsid w:val="00FC693F"/>
    <w:rsid w:val="00FD158A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0F744"/>
  <w14:defaultImageDpi w14:val="300"/>
  <w15:docId w15:val="{5C9D293F-5F12-435C-86E4-84868F4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430</Words>
  <Characters>5050</Characters>
  <Application>Microsoft Office Word</Application>
  <DocSecurity>0</DocSecurity>
  <Lines>157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Александър Петров</cp:lastModifiedBy>
  <cp:revision>4</cp:revision>
  <dcterms:created xsi:type="dcterms:W3CDTF">2026-06-24T06:00:00Z</dcterms:created>
  <dcterms:modified xsi:type="dcterms:W3CDTF">2026-06-24T06:04:00Z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445d9fca-ad9f-4921-bd7f-be218d2391a9</vt:lpwstr>
  </property>
</Properties>
</file>